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1000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27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at-Dategrp-8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Бурковского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9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1rplc-1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Style w:val="cat-Dategrp-10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18810086230002064110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1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672964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0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18810086230002064110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0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18810086230002064110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Style w:val="cat-Dategrp-12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3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Бурковского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2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3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4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5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0412365400725010002520192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881047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8rplc-1">
    <w:name w:val="cat-Date grp-8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27rplc-7">
    <w:name w:val="cat-UserDefined grp-27 rplc-7"/>
    <w:basedOn w:val="DefaultParagraphFont"/>
  </w:style>
  <w:style w:type="character" w:customStyle="1" w:styleId="cat-ExternalSystemDefinedgrp-26rplc-8">
    <w:name w:val="cat-ExternalSystemDefined grp-26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UserDefinedgrp-29rplc-12">
    <w:name w:val="cat-UserDefined grp-29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Timegrp-21rplc-14">
    <w:name w:val="cat-Time grp-21 rplc-14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18rplc-17">
    <w:name w:val="cat-Sum grp-18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Dategrp-11rplc-23">
    <w:name w:val="cat-Date grp-11 rplc-23"/>
    <w:basedOn w:val="DefaultParagraphFont"/>
  </w:style>
  <w:style w:type="character" w:customStyle="1" w:styleId="cat-Dategrp-10rplc-24">
    <w:name w:val="cat-Date grp-10 rplc-24"/>
    <w:basedOn w:val="DefaultParagraphFont"/>
  </w:style>
  <w:style w:type="character" w:customStyle="1" w:styleId="cat-Dategrp-10rplc-25">
    <w:name w:val="cat-Date grp-10 rplc-25"/>
    <w:basedOn w:val="DefaultParagraphFont"/>
  </w:style>
  <w:style w:type="character" w:customStyle="1" w:styleId="cat-Dategrp-12rplc-26">
    <w:name w:val="cat-Date grp-12 rplc-26"/>
    <w:basedOn w:val="DefaultParagraphFont"/>
  </w:style>
  <w:style w:type="character" w:customStyle="1" w:styleId="cat-Dategrp-13rplc-27">
    <w:name w:val="cat-Date grp-13 rplc-27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UserDefinedgrp-27rplc-30">
    <w:name w:val="cat-UserDefined grp-27 rplc-30"/>
    <w:basedOn w:val="DefaultParagraphFont"/>
  </w:style>
  <w:style w:type="character" w:customStyle="1" w:styleId="cat-Sumgrp-19rplc-31">
    <w:name w:val="cat-Sum grp-19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PhoneNumbergrp-22rplc-35">
    <w:name w:val="cat-PhoneNumber grp-22 rplc-35"/>
    <w:basedOn w:val="DefaultParagraphFont"/>
  </w:style>
  <w:style w:type="character" w:customStyle="1" w:styleId="cat-PhoneNumbergrp-23rplc-36">
    <w:name w:val="cat-PhoneNumber grp-23 rplc-36"/>
    <w:basedOn w:val="DefaultParagraphFont"/>
  </w:style>
  <w:style w:type="character" w:customStyle="1" w:styleId="cat-PhoneNumbergrp-24rplc-37">
    <w:name w:val="cat-PhoneNumber grp-24 rplc-37"/>
    <w:basedOn w:val="DefaultParagraphFont"/>
  </w:style>
  <w:style w:type="character" w:customStyle="1" w:styleId="cat-PhoneNumbergrp-25rplc-38">
    <w:name w:val="cat-PhoneNumber grp-25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17rplc-42">
    <w:name w:val="cat-FIO grp-17 rplc-42"/>
    <w:basedOn w:val="DefaultParagraphFont"/>
  </w:style>
  <w:style w:type="character" w:customStyle="1" w:styleId="cat-FIOgrp-17rplc-43">
    <w:name w:val="cat-FIO grp-17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A6D48-9944-4862-B993-EFB34222B3A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